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400" w:after="0"/>
        <w:jc w:val="center"/>
      </w:pPr>
    </w:p>
    <w:p>
      <w:pPr>
        <w:spacing w:before="200" w:after="80" w:lineRule="auto" w:line="240"/>
        <w:jc w:val="center"/>
      </w:pPr>
      <w:r>
        <w:rPr>
          <w:rFonts w:ascii="Calibri" w:hAnsi="Calibri"/>
          <w:i/>
          <w:color w:val="666666"/>
          <w:sz w:val="20"/>
        </w:rPr>
      </w:r>
      <w:r>
        <w:drawing>
          <wp:inline xmlns:a="http://schemas.openxmlformats.org/drawingml/2006/main" xmlns:pic="http://schemas.openxmlformats.org/drawingml/2006/picture">
            <wp:extent cx="1440000" cy="1440000"/>
            <wp:docPr id="1" name="Picture 1"/>
            <wp:cNvGraphicFramePr>
              <a:graphicFrameLocks noChangeAspect="1"/>
            </wp:cNvGraphicFramePr>
            <a:graphic>
              <a:graphicData uri="http://schemas.openxmlformats.org/drawingml/2006/picture">
                <pic:pic>
                  <pic:nvPicPr>
                    <pic:cNvPr id="0" name="bgz-logo.png"/>
                    <pic:cNvPicPr/>
                  </pic:nvPicPr>
                  <pic:blipFill>
                    <a:blip r:embed="rId13"/>
                    <a:stretch>
                      <a:fillRect/>
                    </a:stretch>
                  </pic:blipFill>
                  <pic:spPr>
                    <a:xfrm>
                      <a:off x="0" y="0"/>
                      <a:ext cx="1440000" cy="1440000"/>
                    </a:xfrm>
                    <a:prstGeom prst="rect"/>
                  </pic:spPr>
                </pic:pic>
              </a:graphicData>
            </a:graphic>
          </wp:inline>
        </w:drawing>
      </w:r>
    </w:p>
    <w:p>
      <w:pPr>
        <w:spacing w:before="160" w:after="40" w:lineRule="auto" w:line="240"/>
        <w:jc w:val="center"/>
      </w:pPr>
      <w:r>
        <w:rPr>
          <w:rFonts w:ascii="Calibri" w:hAnsi="Calibri"/>
          <w:b/>
          <w:color w:val="00796B"/>
          <w:sz w:val="32"/>
        </w:rPr>
        <w:t>BG Zehnergasse</w:t>
      </w:r>
    </w:p>
    <w:p>
      <w:pPr>
        <w:spacing w:before="0" w:after="160" w:lineRule="auto" w:line="240"/>
        <w:jc w:val="center"/>
      </w:pPr>
      <w:r>
        <w:rPr>
          <w:rFonts w:ascii="Calibri" w:hAnsi="Calibri"/>
          <w:color w:val="666666"/>
          <w:sz w:val="22"/>
        </w:rPr>
        <w:t>Zehnergasse 15, 2700 Wiener Neustadt</w:t>
      </w:r>
    </w:p>
    <w:p>
      <w:pPr>
        <w:spacing w:before="120" w:after="120"/>
        <w:pBdr>
          <w:bottom w:val="single" w:sz="8" w:space="1" w:color="00796b"/>
        </w:pBdr>
      </w:pPr>
    </w:p>
    <w:p>
      <w:pPr>
        <w:spacing w:before="320" w:after="40" w:lineRule="auto" w:line="240"/>
        <w:jc w:val="center"/>
      </w:pPr>
      <w:r>
        <w:rPr>
          <w:rFonts w:ascii="Calibri" w:hAnsi="Calibri"/>
          <w:b/>
          <w:color w:val="00796B"/>
          <w:sz w:val="40"/>
        </w:rPr>
        <w:t>V O R W I S S E N S C H A F T L I C H E</w:t>
      </w:r>
    </w:p>
    <w:p>
      <w:pPr>
        <w:spacing w:before="0" w:after="120" w:lineRule="auto" w:line="240"/>
        <w:jc w:val="center"/>
      </w:pPr>
      <w:r>
        <w:rPr>
          <w:rFonts w:ascii="Calibri" w:hAnsi="Calibri"/>
          <w:b/>
          <w:color w:val="00796B"/>
          <w:sz w:val="40"/>
        </w:rPr>
        <w:t>A R B E I T</w:t>
      </w:r>
    </w:p>
    <w:p>
      <w:pPr>
        <w:spacing w:before="0" w:after="280" w:lineRule="auto" w:line="240"/>
        <w:jc w:val="center"/>
      </w:pPr>
      <w:r>
        <w:rPr>
          <w:rFonts w:ascii="Calibri" w:hAnsi="Calibri"/>
          <w:i/>
          <w:color w:val="666666"/>
          <w:sz w:val="18"/>
        </w:rPr>
        <w:t>(oder: Abschliessende Arbeit / ABA)</w:t>
      </w:r>
    </w:p>
    <w:p>
      <w:pPr>
        <w:spacing w:before="200" w:after="120" w:lineRule="auto" w:line="240"/>
        <w:jc w:val="center"/>
      </w:pPr>
      <w:r>
        <w:rPr>
          <w:rFonts w:ascii="Calibri" w:hAnsi="Calibri"/>
          <w:b/>
          <w:color w:val="1A365D"/>
          <w:sz w:val="44"/>
        </w:rPr>
        <w:t>Titel der Arbeit</w:t>
      </w:r>
    </w:p>
    <w:p>
      <w:pPr>
        <w:spacing w:before="0" w:after="240" w:lineRule="auto" w:line="240"/>
        <w:jc w:val="center"/>
      </w:pPr>
      <w:r>
        <w:rPr>
          <w:rFonts w:ascii="Calibri" w:hAnsi="Calibri"/>
          <w:i/>
          <w:color w:val="666666"/>
          <w:sz w:val="26"/>
        </w:rPr>
        <w:t>[Untertitel, falls vorhanden]</w:t>
      </w:r>
    </w:p>
    <w:p>
      <w:pPr>
        <w:spacing w:before="160" w:after="320" w:lineRule="auto" w:line="240"/>
        <w:jc w:val="center"/>
      </w:pPr>
      <w:r>
        <w:rPr>
          <w:rFonts w:ascii="Calibri" w:hAnsi="Calibri"/>
          <w:color w:val="000000"/>
          <w:sz w:val="24"/>
        </w:rPr>
        <w:t xml:space="preserve">Fachbereich: </w:t>
      </w:r>
      <w:r>
        <w:rPr>
          <w:rFonts w:ascii="Calibri" w:hAnsi="Calibri"/>
          <w:i/>
          <w:color w:val="CC0000"/>
          <w:sz w:val="24"/>
        </w:rPr>
        <w:t>[z.B. Geschichte und Politische Bildung]</w:t>
      </w:r>
    </w:p>
    <w:p>
      <w:pPr>
        <w:spacing w:before="120" w:after="40" w:lineRule="auto" w:line="240"/>
        <w:jc w:val="center"/>
      </w:pPr>
      <w:r>
        <w:rPr>
          <w:rFonts w:ascii="Calibri" w:hAnsi="Calibri"/>
          <w:b/>
          <w:color w:val="000000"/>
          <w:sz w:val="24"/>
        </w:rPr>
        <w:t>Verfasst von:</w:t>
      </w:r>
    </w:p>
    <w:p>
      <w:pPr>
        <w:spacing w:before="40" w:after="40" w:lineRule="auto" w:line="240"/>
        <w:jc w:val="center"/>
      </w:pPr>
      <w:r>
        <w:rPr>
          <w:rFonts w:ascii="Calibri" w:hAnsi="Calibri"/>
          <w:i/>
          <w:color w:val="CC0000"/>
          <w:sz w:val="28"/>
        </w:rPr>
        <w:t>[Vorname Nachname]</w:t>
      </w:r>
    </w:p>
    <w:p>
      <w:pPr>
        <w:spacing w:before="0" w:after="240" w:lineRule="auto" w:line="240"/>
        <w:jc w:val="center"/>
      </w:pPr>
      <w:r>
        <w:rPr>
          <w:rFonts w:ascii="Calibri" w:hAnsi="Calibri"/>
          <w:color w:val="000000"/>
          <w:sz w:val="22"/>
        </w:rPr>
        <w:t xml:space="preserve">Klasse </w:t>
      </w:r>
      <w:r>
        <w:rPr>
          <w:rFonts w:ascii="Calibri" w:hAnsi="Calibri"/>
          <w:i/>
          <w:color w:val="CC0000"/>
          <w:sz w:val="22"/>
        </w:rPr>
        <w:t>[z.B. 8A]</w:t>
      </w:r>
    </w:p>
    <w:p>
      <w:pPr>
        <w:spacing w:before="200" w:after="40" w:lineRule="auto" w:line="240"/>
        <w:jc w:val="center"/>
      </w:pPr>
      <w:r>
        <w:rPr>
          <w:rFonts w:ascii="Calibri" w:hAnsi="Calibri"/>
          <w:b/>
          <w:color w:val="000000"/>
          <w:sz w:val="24"/>
        </w:rPr>
        <w:t>Betreuungsperson:</w:t>
      </w:r>
    </w:p>
    <w:p>
      <w:pPr>
        <w:spacing w:before="40" w:after="240" w:lineRule="auto" w:line="240"/>
        <w:jc w:val="center"/>
      </w:pPr>
      <w:r>
        <w:rPr>
          <w:rFonts w:ascii="Calibri" w:hAnsi="Calibri"/>
          <w:i/>
          <w:color w:val="CC0000"/>
          <w:sz w:val="28"/>
        </w:rPr>
        <w:t>[Mag. Vorname Nachname]</w:t>
      </w:r>
    </w:p>
    <w:p>
      <w:pPr>
        <w:spacing w:before="200" w:after="120" w:lineRule="auto" w:line="240"/>
        <w:jc w:val="center"/>
      </w:pPr>
      <w:r>
        <w:rPr>
          <w:rFonts w:ascii="Calibri" w:hAnsi="Calibri"/>
          <w:color w:val="000000"/>
          <w:sz w:val="24"/>
        </w:rPr>
        <w:t xml:space="preserve">Wiener Neustadt, </w:t>
      </w:r>
      <w:r>
        <w:rPr>
          <w:rFonts w:ascii="Calibri" w:hAnsi="Calibri"/>
          <w:i/>
          <w:color w:val="CC0000"/>
          <w:sz w:val="24"/>
        </w:rPr>
        <w:t>[20XX/XX]</w:t>
      </w:r>
    </w:p>
    <w:p>
      <w:pPr>
        <w:spacing w:before="120" w:after="120"/>
        <w:pBdr>
          <w:bottom w:val="single" w:sz="8" w:space="1" w:color="00796b"/>
        </w:pBdr>
      </w:pPr>
    </w:p>
    <w:p>
      <w:pPr>
        <w:sectPr>
          <w:footerReference w:type="default" r:id="rId9"/>
          <w:headerReference w:type="default" r:id="rId10"/>
          <w:pgSz w:w="11906" w:h="16838"/>
          <w:pgMar w:top="1701" w:right="1417" w:bottom="1701" w:left="1984" w:header="709" w:footer="709" w:gutter="0"/>
          <w:cols w:space="720"/>
          <w:docGrid w:linePitch="360"/>
        </w:sectPr>
      </w:pPr>
    </w:p>
    <w:p>
      <w:pPr>
        <w:pStyle w:val="Heading1"/>
        <w:pageBreakBefore w:val="0"/>
      </w:pPr>
      <w:r>
        <w:t>Eidesstattliche Erklaerung</w:t>
      </w:r>
    </w:p>
    <w:p>
      <w:pPr>
        <w:spacing w:before="240" w:after="120" w:lineRule="auto" w:line="360"/>
      </w:pPr>
      <w:r>
        <w:rPr>
          <w:rFonts w:ascii="Calibri" w:hAnsi="Calibri"/>
          <w:sz w:val="24"/>
        </w:rPr>
        <w:t>Ich erklaere, dass ich die vorliegende Vorwissenschaftliche Arbeit selbststaendig und ohne fremde Hilfe verfasst, andere als die angegebenen Quellen und Hilfsmittel nicht benutzt und die den benutzten Quellen woertlich oder inhaltlich entnommenen Stellen als solche kenntlich gemacht habe.</w:t>
      </w:r>
    </w:p>
    <w:p>
      <w:pPr>
        <w:spacing w:before="120" w:after="120" w:lineRule="auto" w:line="360"/>
      </w:pPr>
      <w:r>
        <w:rPr>
          <w:rFonts w:ascii="Calibri" w:hAnsi="Calibri"/>
          <w:sz w:val="24"/>
        </w:rPr>
        <w:t>Die Arbeit wurde bisher in gleicher oder aehnlicher Form keiner anderen Pruefungsbehoerde vorgelegt und auch nicht veroeffentlicht.</w:t>
      </w:r>
    </w:p>
    <w:p>
      <w:pPr>
        <w:spacing w:before="120" w:after="120" w:lineRule="auto" w:line="360"/>
      </w:pPr>
      <w:r>
        <w:rPr>
          <w:rFonts w:ascii="Calibri" w:hAnsi="Calibri"/>
          <w:sz w:val="24"/>
        </w:rPr>
        <w:t>Die vorliegende Fassung entspricht der eingereichten elektronischen Version.</w:t>
      </w:r>
    </w:p>
    <w:p>
      <w:pPr>
        <w:spacing w:before="480" w:after="0" w:lineRule="auto" w:line="360"/>
      </w:pPr>
      <w:r>
        <w:rPr>
          <w:rFonts w:ascii="Calibri" w:hAnsi="Calibri"/>
          <w:sz w:val="24"/>
        </w:rPr>
        <w:t>Wiener Neustadt, am _______________</w:t>
      </w:r>
    </w:p>
    <w:p>
      <w:pPr>
        <w:spacing w:before="720" w:after="0" w:lineRule="auto" w:line="240"/>
      </w:pPr>
      <w:r>
        <w:rPr>
          <w:rFonts w:ascii="Calibri" w:hAnsi="Calibri"/>
          <w:sz w:val="24"/>
        </w:rPr>
        <w:t>_________________________________</w:t>
      </w:r>
    </w:p>
    <w:p>
      <w:pPr>
        <w:spacing w:before="40" w:after="0" w:lineRule="auto" w:line="240"/>
      </w:pPr>
      <w:r>
        <w:rPr>
          <w:rFonts w:ascii="Calibri" w:hAnsi="Calibri"/>
          <w:i/>
          <w:color w:val="CC0000"/>
          <w:sz w:val="24"/>
        </w:rPr>
        <w:t>[Vorname Nachname]</w:t>
      </w:r>
    </w:p>
    <w:p>
      <w:r>
        <w:br w:type="page"/>
      </w:r>
    </w:p>
    <w:p>
      <w:pPr>
        <w:pStyle w:val="Heading1"/>
        <w:pageBreakBefore w:val="0"/>
      </w:pPr>
      <w:r>
        <w:t>Kurzfassung</w:t>
      </w:r>
    </w:p>
    <w:p>
      <w:pPr>
        <w:spacing w:before="120" w:after="120" w:lineRule="auto" w:line="360"/>
      </w:pPr>
      <w:r>
        <w:rPr>
          <w:rFonts w:ascii="Calibri" w:hAnsi="Calibri"/>
          <w:i/>
          <w:color w:val="666666"/>
          <w:sz w:val="24"/>
        </w:rPr>
        <w:t>[Hier die deutschsprachige Kurzfassung einfuegen (1000-1500 Zeichen). Die Kurzfassung soll folgende Punkte abdecken: Thema und Forschungsfrage, Methodik, zentrale Ergebnisse und Schlussfolgerung.]</w:t>
      </w:r>
    </w:p>
    <w:p>
      <w:pPr>
        <w:spacing w:before="240" w:after="120" w:lineRule="auto" w:line="360"/>
      </w:pPr>
      <w:r>
        <w:rPr>
          <w:rFonts w:ascii="Calibri" w:hAnsi="Calibri"/>
          <w:b/>
          <w:sz w:val="24"/>
        </w:rPr>
        <w:t xml:space="preserve">Schlagwoerter: </w:t>
      </w:r>
      <w:r>
        <w:rPr>
          <w:rFonts w:ascii="Calibri" w:hAnsi="Calibri"/>
          <w:i/>
          <w:color w:val="CC0000"/>
          <w:sz w:val="24"/>
        </w:rPr>
        <w:t>[Schlagwort 1, Schlagwort 2, Schlagwort 3, Schlagwort 4]</w:t>
      </w:r>
    </w:p>
    <w:p>
      <w:r>
        <w:br w:type="page"/>
      </w:r>
    </w:p>
    <w:p>
      <w:pPr>
        <w:pStyle w:val="Heading1"/>
        <w:pageBreakBefore w:val="0"/>
      </w:pPr>
      <w:r>
        <w:t>Abstract</w:t>
      </w:r>
    </w:p>
    <w:p>
      <w:pPr>
        <w:spacing w:before="120" w:after="120" w:lineRule="auto" w:line="360"/>
      </w:pPr>
      <w:r>
        <w:rPr>
          <w:rFonts w:ascii="Calibri" w:hAnsi="Calibri"/>
          <w:i/>
          <w:color w:val="666666"/>
          <w:sz w:val="24"/>
        </w:rPr>
        <w:t>[Insert English abstract here (1000-1500 characters). The abstract should cover: topic and research question, methodology, key findings, and conclusion.]</w:t>
      </w:r>
    </w:p>
    <w:p>
      <w:pPr>
        <w:spacing w:before="240" w:after="120" w:lineRule="auto" w:line="360"/>
      </w:pPr>
      <w:r>
        <w:rPr>
          <w:rFonts w:ascii="Calibri" w:hAnsi="Calibri"/>
          <w:b/>
          <w:sz w:val="24"/>
        </w:rPr>
        <w:t xml:space="preserve">Keywords: </w:t>
      </w:r>
      <w:r>
        <w:rPr>
          <w:rFonts w:ascii="Calibri" w:hAnsi="Calibri"/>
          <w:i/>
          <w:color w:val="CC0000"/>
          <w:sz w:val="24"/>
        </w:rPr>
        <w:t>[keyword 1, keyword 2, keyword 3, keyword 4]</w:t>
      </w:r>
    </w:p>
    <w:p>
      <w:r>
        <w:br w:type="page"/>
      </w:r>
    </w:p>
    <w:p>
      <w:pPr>
        <w:pStyle w:val="Heading1"/>
        <w:pageBreakBefore w:val="0"/>
      </w:pPr>
      <w:r>
        <w:t>Inhaltsverzeichnis</w:t>
      </w:r>
    </w:p>
    <w:p>
      <w:pPr>
        <w:spacing w:before="120" w:after="240" w:lineRule="auto" w:line="240"/>
      </w:pPr>
      <w:r>
        <w:rPr>
          <w:rFonts w:ascii="Calibri" w:hAnsi="Calibri"/>
          <w:i/>
          <w:color w:val="666666"/>
          <w:sz w:val="20"/>
        </w:rPr>
        <w:t>[Das Inhaltsverzeichnis wird automatisch generiert. Rechtsklick auf das Feld unten &gt; "Felder aktualisieren" oder Ctrl+A, dann F9 druecken.]</w:t>
      </w:r>
    </w:p>
    <w:p>
      <w:r>
        <w:fldChar w:fldCharType="begin"/>
      </w:r>
      <w:r>
        <w:instrText xml:space="preserve"> TOC \o "1-3" \h \z \u </w:instrText>
      </w:r>
      <w:r>
        <w:fldChar w:fldCharType="separate"/>
      </w:r>
      <w:r>
        <w:rPr>
          <w:rFonts w:ascii="Calibri" w:hAnsi="Calibri"/>
          <w:color w:val="666666"/>
          <w:sz w:val="24"/>
        </w:rPr>
        <w:t>[Inhaltsverzeichnis - Rechtsklick &gt; Felder aktualisieren]</w:t>
      </w:r>
      <w:r>
        <w:fldChar w:fldCharType="end"/>
      </w:r>
    </w:p>
    <w:p>
      <w:pPr>
        <w:sectPr>
          <w:footerReference w:type="default" r:id="rId11"/>
          <w:pgSz w:w="11906" w:h="16838"/>
          <w:pgMar w:top="1701" w:right="1417" w:bottom="1701" w:left="1984" w:header="709" w:footer="709" w:gutter="0"/>
          <w:cols w:space="720"/>
          <w:docGrid w:linePitch="360"/>
          <w:pgNumType w:start="1"/>
        </w:sectPr>
      </w:pPr>
    </w:p>
    <w:p>
      <w:pPr>
        <w:pStyle w:val="Heading1"/>
      </w:pPr>
      <w:r>
        <w:t>Einleitung</w:t>
      </w:r>
    </w:p>
    <w:p>
      <w:pPr>
        <w:spacing w:before="0" w:after="120" w:lineRule="auto" w:line="360"/>
      </w:pPr>
      <w:r>
        <w:rPr>
          <w:rFonts w:ascii="Calibri" w:hAnsi="Calibri"/>
          <w:i/>
          <w:color w:val="666666"/>
          <w:sz w:val="24"/>
        </w:rPr>
        <w:t>[Hinfuehrung zum Thema: Warum ist das Thema relevant? Welche aktuelle Bedeutung hat es? Hier wird das Interesse der Leserin / des Lesers geweckt und der Kontext der Arbeit hergestellt.]</w:t>
      </w:r>
    </w:p>
    <w:p>
      <w:pPr>
        <w:pStyle w:val="Heading2"/>
      </w:pPr>
      <w:r>
        <w:t>Forschungsfrage</w:t>
      </w:r>
    </w:p>
    <w:p>
      <w:pPr>
        <w:spacing w:before="0" w:after="120" w:lineRule="auto" w:line="360"/>
      </w:pPr>
      <w:r>
        <w:rPr>
          <w:rFonts w:ascii="Calibri" w:hAnsi="Calibri"/>
          <w:sz w:val="24"/>
        </w:rPr>
        <w:t>Die zentrale Forschungsfrage dieser Vorwissenschaftlichen Arbeit lautet:</w:t>
      </w:r>
    </w:p>
    <w:p>
      <w:pPr>
        <w:pStyle w:val="Quote"/>
      </w:pPr>
      <w:r>
        <w:rPr>
          <w:rFonts w:ascii="Calibri" w:hAnsi="Calibri"/>
          <w:color w:val="CC0000"/>
        </w:rPr>
        <w:t>[Hier die Forschungsfrage als vollstaendigen Fragesatz formulieren]</w:t>
      </w:r>
    </w:p>
    <w:p>
      <w:pPr>
        <w:pStyle w:val="Heading2"/>
      </w:pPr>
      <w:r>
        <w:t>Methodik</w:t>
      </w:r>
    </w:p>
    <w:p>
      <w:pPr>
        <w:spacing w:before="0" w:after="120" w:lineRule="auto" w:line="360"/>
      </w:pPr>
      <w:r>
        <w:rPr>
          <w:rFonts w:ascii="Calibri" w:hAnsi="Calibri"/>
          <w:i/>
          <w:color w:val="666666"/>
          <w:sz w:val="24"/>
        </w:rPr>
        <w:t>[Beschreibung der verwendeten Methodik: z.B. Literaturanalyse, qualitative Interviews, vergleichende Analyse, empirische Erhebung.]</w:t>
      </w:r>
    </w:p>
    <w:p>
      <w:pPr>
        <w:pStyle w:val="Heading2"/>
      </w:pPr>
      <w:r>
        <w:t>Aufbau der Arbeit</w:t>
      </w:r>
    </w:p>
    <w:p>
      <w:pPr>
        <w:spacing w:before="0" w:after="120" w:lineRule="auto" w:line="360"/>
      </w:pPr>
      <w:r>
        <w:rPr>
          <w:rFonts w:ascii="Calibri" w:hAnsi="Calibri"/>
          <w:i/>
          <w:color w:val="666666"/>
          <w:sz w:val="24"/>
        </w:rPr>
        <w:t>[Die vorliegende Arbeit gliedert sich in X Kapitel. Kurze Beschreibung des Aufbaus und der einzelnen Kapitel.]</w:t>
      </w:r>
    </w:p>
    <w:p>
      <w:pPr>
        <w:pStyle w:val="Heading1"/>
      </w:pPr>
      <w:r>
        <w:t>Theoretische Grundlagen</w:t>
      </w:r>
    </w:p>
    <w:p>
      <w:pPr>
        <w:spacing w:before="0" w:after="120" w:lineRule="auto" w:line="360"/>
      </w:pPr>
      <w:r>
        <w:rPr>
          <w:rFonts w:ascii="Calibri" w:hAnsi="Calibri"/>
          <w:i/>
          <w:color w:val="666666"/>
          <w:sz w:val="24"/>
        </w:rPr>
        <w:t>[Einfuehrung in den theoretischen Rahmen der Arbeit. Welche Begriffe und Konzepte sind zentral?]</w:t>
      </w:r>
    </w:p>
    <w:p>
      <w:pPr>
        <w:pStyle w:val="Heading2"/>
      </w:pPr>
      <w:r>
        <w:t>Begriffsbestimmung</w:t>
      </w:r>
    </w:p>
    <w:p>
      <w:pPr>
        <w:spacing w:before="0" w:after="120" w:lineRule="auto" w:line="360"/>
      </w:pPr>
      <w:r>
        <w:rPr>
          <w:rFonts w:ascii="Calibri" w:hAnsi="Calibri"/>
          <w:i/>
          <w:color w:val="666666"/>
          <w:sz w:val="24"/>
        </w:rPr>
        <w:t>[Definition und Abgrenzung der wichtigsten Begriffe, die in der Arbeit verwendet werden.]</w:t>
      </w:r>
    </w:p>
    <w:p>
      <w:pPr>
        <w:pStyle w:val="Heading2"/>
      </w:pPr>
      <w:r>
        <w:t>Stand der Forschung</w:t>
      </w:r>
    </w:p>
    <w:p>
      <w:pPr>
        <w:spacing w:before="0" w:after="120" w:lineRule="auto" w:line="360"/>
      </w:pPr>
      <w:r>
        <w:rPr>
          <w:rFonts w:ascii="Calibri" w:hAnsi="Calibri"/>
          <w:i/>
          <w:color w:val="666666"/>
          <w:sz w:val="24"/>
        </w:rPr>
        <w:t>[Darstellung des aktuellen Forschungsstandes zum Thema. Welche Arbeiten und Erkenntnisse gibt es bereits?]</w:t>
      </w:r>
    </w:p>
    <w:p>
      <w:pPr>
        <w:pStyle w:val="Heading2"/>
      </w:pPr>
      <w:r>
        <w:t>Theoretischer Rahmen</w:t>
      </w:r>
    </w:p>
    <w:p>
      <w:pPr>
        <w:spacing w:before="0" w:after="120" w:lineRule="auto" w:line="360"/>
      </w:pPr>
      <w:r>
        <w:rPr>
          <w:rFonts w:ascii="Calibri" w:hAnsi="Calibri"/>
          <w:i/>
          <w:color w:val="666666"/>
          <w:sz w:val="24"/>
        </w:rPr>
        <w:t>[Vorstellung der theoretischen Grundlage, auf der die Arbeit aufbaut. Welche Modelle oder Theorien werden herangezogen?]</w:t>
      </w:r>
    </w:p>
    <w:p>
      <w:pPr>
        <w:pStyle w:val="Heading1"/>
      </w:pPr>
      <w:r>
        <w:t>Analyse</w:t>
      </w:r>
    </w:p>
    <w:p>
      <w:pPr>
        <w:spacing w:before="0" w:after="120" w:lineRule="auto" w:line="360"/>
      </w:pPr>
      <w:r>
        <w:rPr>
          <w:rFonts w:ascii="Calibri" w:hAnsi="Calibri"/>
          <w:i/>
          <w:color w:val="666666"/>
          <w:sz w:val="24"/>
        </w:rPr>
        <w:t>[Einfuehrung in das Analysekapitel. Was wird untersucht und wie?]</w:t>
      </w:r>
    </w:p>
    <w:p>
      <w:pPr>
        <w:pStyle w:val="Heading2"/>
      </w:pPr>
      <w:r>
        <w:t>Materialauswahl und Vorgehensweise</w:t>
      </w:r>
    </w:p>
    <w:p>
      <w:pPr>
        <w:spacing w:before="0" w:after="120" w:lineRule="auto" w:line="360"/>
      </w:pPr>
      <w:r>
        <w:rPr>
          <w:rFonts w:ascii="Calibri" w:hAnsi="Calibri"/>
          <w:i/>
          <w:color w:val="666666"/>
          <w:sz w:val="24"/>
        </w:rPr>
        <w:t>[Beschreibung der verwendeten Materialien (Quellen, Daten, Texte) und der konkreten Vorgehensweise bei der Analyse.]</w:t>
      </w:r>
    </w:p>
    <w:p>
      <w:pPr>
        <w:pStyle w:val="Heading2"/>
      </w:pPr>
      <w:r>
        <w:t>Durchfuehrung der Analyse</w:t>
      </w:r>
    </w:p>
    <w:p>
      <w:pPr>
        <w:spacing w:before="0" w:after="120" w:lineRule="auto" w:line="360"/>
      </w:pPr>
      <w:r>
        <w:rPr>
          <w:rFonts w:ascii="Calibri" w:hAnsi="Calibri"/>
          <w:i/>
          <w:color w:val="666666"/>
          <w:sz w:val="24"/>
        </w:rPr>
        <w:t>[Darstellung der eigentlichen Analyse. Hier werden Argumente entwickelt, Quellen interpretiert oder Daten ausgewertet.]</w:t>
      </w:r>
    </w:p>
    <w:p>
      <w:pPr>
        <w:pStyle w:val="Heading2"/>
      </w:pPr>
      <w:r>
        <w:t>Ergebnisse</w:t>
      </w:r>
    </w:p>
    <w:p>
      <w:pPr>
        <w:spacing w:before="0" w:after="120" w:lineRule="auto" w:line="360"/>
      </w:pPr>
      <w:r>
        <w:rPr>
          <w:rFonts w:ascii="Calibri" w:hAnsi="Calibri"/>
          <w:i/>
          <w:color w:val="666666"/>
          <w:sz w:val="24"/>
        </w:rPr>
        <w:t>[Systematische Praesentation der Ergebnisse. Jedes Teilergebnis wird klar benannt und mit Belegen untermauert.]</w:t>
      </w:r>
    </w:p>
    <w:p>
      <w:pPr>
        <w:pStyle w:val="Heading2"/>
      </w:pPr>
      <w:r>
        <w:t>Interpretation und Diskussion</w:t>
      </w:r>
    </w:p>
    <w:p>
      <w:pPr>
        <w:spacing w:before="0" w:after="120" w:lineRule="auto" w:line="360"/>
      </w:pPr>
      <w:r>
        <w:rPr>
          <w:rFonts w:ascii="Calibri" w:hAnsi="Calibri"/>
          <w:i/>
          <w:color w:val="666666"/>
          <w:sz w:val="24"/>
        </w:rPr>
        <w:t>[Einordnung der Ergebnisse in den theoretischen Kontext. Was bedeuten die Ergebnisse? Kritische Reflexion.]</w:t>
      </w:r>
    </w:p>
    <w:p>
      <w:pPr>
        <w:pStyle w:val="Heading1"/>
      </w:pPr>
      <w:r>
        <w:t>Fazit</w:t>
      </w:r>
    </w:p>
    <w:p>
      <w:pPr>
        <w:pStyle w:val="Heading2"/>
      </w:pPr>
      <w:r>
        <w:t>Zusammenfassung</w:t>
      </w:r>
    </w:p>
    <w:p>
      <w:pPr>
        <w:spacing w:before="0" w:after="120" w:lineRule="auto" w:line="360"/>
      </w:pPr>
      <w:r>
        <w:rPr>
          <w:rFonts w:ascii="Calibri" w:hAnsi="Calibri"/>
          <w:i/>
          <w:color w:val="666666"/>
          <w:sz w:val="24"/>
        </w:rPr>
        <w:t>[Kompakte Zusammenfassung der wichtigsten Inhalte und Erkenntnisse der Arbeit. Was wurde untersucht? Welche Methode wurde angewendet? Was sind die zentralen Ergebnisse?]</w:t>
      </w:r>
    </w:p>
    <w:p>
      <w:pPr>
        <w:pStyle w:val="Heading2"/>
      </w:pPr>
      <w:r>
        <w:t>Beantwortung der Forschungsfrage</w:t>
      </w:r>
    </w:p>
    <w:p>
      <w:pPr>
        <w:spacing w:before="0" w:after="120" w:lineRule="auto" w:line="360"/>
      </w:pPr>
      <w:r>
        <w:rPr>
          <w:rFonts w:ascii="Calibri" w:hAnsi="Calibri"/>
          <w:i/>
          <w:color w:val="666666"/>
          <w:sz w:val="24"/>
        </w:rPr>
        <w:t>[Explizite und begruendete Beantwortung der Forschungsfrage auf Grundlage der erarbeiteten Ergebnisse.]</w:t>
      </w:r>
    </w:p>
    <w:p>
      <w:pPr>
        <w:pStyle w:val="Heading2"/>
      </w:pPr>
      <w:r>
        <w:t>Ausblick</w:t>
      </w:r>
    </w:p>
    <w:p>
      <w:pPr>
        <w:spacing w:before="0" w:after="120" w:lineRule="auto" w:line="360"/>
      </w:pPr>
      <w:r>
        <w:rPr>
          <w:rFonts w:ascii="Calibri" w:hAnsi="Calibri"/>
          <w:i/>
          <w:color w:val="666666"/>
          <w:sz w:val="24"/>
        </w:rPr>
        <w:t>[Welche weitergehenden Fragestellungen ergeben sich aus der Arbeit? Wo besteht weiterer Forschungsbedarf?]</w:t>
      </w:r>
    </w:p>
    <w:p>
      <w:pPr>
        <w:pStyle w:val="Heading1"/>
      </w:pPr>
      <w:r>
        <w:t>Literaturverzeichnis</w:t>
      </w:r>
    </w:p>
    <w:p>
      <w:pPr>
        <w:spacing w:before="120" w:after="240" w:lineRule="auto" w:line="360"/>
      </w:pPr>
      <w:r>
        <w:rPr>
          <w:rFonts w:ascii="Calibri" w:hAnsi="Calibri"/>
          <w:i/>
          <w:color w:val="666666"/>
          <w:sz w:val="22"/>
        </w:rPr>
        <w:t>[Alle verwendeten Quellen hier im APA-Stil (7. Auflage) anfuehren. Beispiele:]</w:t>
      </w:r>
    </w:p>
    <w:p>
      <w:pPr>
        <w:spacing w:before="0" w:after="120" w:lineRule="auto" w:line="360"/>
        <w:ind w:left="720" w:hanging="720"/>
      </w:pPr>
      <w:r>
        <w:rPr>
          <w:rFonts w:ascii="Calibri" w:hAnsi="Calibri"/>
          <w:i/>
          <w:color w:val="666666"/>
          <w:sz w:val="24"/>
        </w:rPr>
        <w:t>Nachname, V. (2023). Titel des Buches (2. Aufl.). Verlag.</w:t>
      </w:r>
    </w:p>
    <w:p>
      <w:pPr>
        <w:spacing w:before="0" w:after="120" w:lineRule="auto" w:line="360"/>
        <w:ind w:left="720" w:hanging="720"/>
      </w:pPr>
      <w:r>
        <w:rPr>
          <w:rFonts w:ascii="Calibri" w:hAnsi="Calibri"/>
          <w:i/>
          <w:color w:val="666666"/>
          <w:sz w:val="24"/>
        </w:rPr>
        <w:t>Nachname, V. &amp; Nachname, V. (2022). Titel des Artikels. Name der Zeitschrift, 15(3), 45-67. https://doi.org/10.xxxx</w:t>
      </w:r>
    </w:p>
    <w:p>
      <w:pPr>
        <w:spacing w:before="0" w:after="120" w:lineRule="auto" w:line="360"/>
        <w:ind w:left="720" w:hanging="720"/>
      </w:pPr>
      <w:r>
        <w:rPr>
          <w:rFonts w:ascii="Calibri" w:hAnsi="Calibri"/>
          <w:i/>
          <w:color w:val="666666"/>
          <w:sz w:val="24"/>
        </w:rPr>
        <w:t>Nachname, V. (2024, 15. Maerz). Titel des Webartikels. Name der Website. https://www.beispiel.at/artikel</w:t>
      </w:r>
    </w:p>
    <w:p>
      <w:pPr>
        <w:pStyle w:val="Heading1"/>
      </w:pPr>
      <w:r>
        <w:t>Anhang</w:t>
      </w:r>
    </w:p>
    <w:p>
      <w:pPr>
        <w:pStyle w:val="Heading2"/>
      </w:pPr>
      <w:r>
        <w:t>Abbildungsverzeichnis</w:t>
      </w:r>
    </w:p>
    <w:p>
      <w:pPr>
        <w:spacing w:before="120" w:after="120" w:lineRule="auto" w:line="360"/>
      </w:pPr>
      <w:r>
        <w:rPr>
          <w:rFonts w:ascii="Calibri" w:hAnsi="Calibri"/>
          <w:i/>
          <w:color w:val="666666"/>
          <w:sz w:val="22"/>
        </w:rPr>
        <w:t>[Das Abbildungsverzeichnis wird automatisch generiert, wenn Beschriftungen (Einfuegen &gt; Beschriftung) fuer Abbildungen verwendet werden. Einfuegen ueber: Verweise &gt; Abbildungsverzeichnis einfuegen.]</w:t>
      </w:r>
    </w:p>
    <w:p>
      <w:pPr>
        <w:pStyle w:val="Heading2"/>
      </w:pPr>
      <w:r>
        <w:t>Tabellenverzeichnis</w:t>
      </w:r>
    </w:p>
    <w:p>
      <w:pPr>
        <w:spacing w:before="120" w:after="120" w:lineRule="auto" w:line="360"/>
      </w:pPr>
      <w:r>
        <w:rPr>
          <w:rFonts w:ascii="Calibri" w:hAnsi="Calibri"/>
          <w:i/>
          <w:color w:val="666666"/>
          <w:sz w:val="22"/>
        </w:rPr>
        <w:t>[Das Tabellenverzeichnis wird automatisch generiert, wenn Beschriftungen fuer Tabellen verwendet werden.]</w:t>
      </w:r>
    </w:p>
    <w:p>
      <w:pPr>
        <w:pStyle w:val="Heading2"/>
      </w:pPr>
      <w:r>
        <w:t>Erklaerung zum Einsatz von KI-Werkzeugen</w:t>
      </w:r>
    </w:p>
    <w:p>
      <w:pPr>
        <w:spacing w:before="120" w:after="120" w:lineRule="auto" w:line="360"/>
      </w:pPr>
      <w:r>
        <w:rPr>
          <w:rFonts w:ascii="Calibri" w:hAnsi="Calibri"/>
          <w:sz w:val="24"/>
        </w:rPr>
        <w:t>Gemaess den Richtlinien des BMBWF muss die Verwendung von KI-gestuetzten Werkzeugen transparent dokumentiert werden.</w:t>
      </w:r>
    </w:p>
    <w:p>
      <w:pPr>
        <w:spacing w:before="120" w:after="120" w:lineRule="auto" w:line="360"/>
      </w:pPr>
      <w:r>
        <w:rPr>
          <w:rFonts w:ascii="Calibri" w:hAnsi="Calibri"/>
          <w:sz w:val="24"/>
        </w:rPr>
        <w:t>Im Rahmen dieser Vorwissenschaftlichen Arbeit wurden folgende KI-gestuetzte Werkzeuge eingesetzt:</w:t>
      </w:r>
    </w:p>
    <w:p>
      <w:pPr>
        <w:pStyle w:val="ListBullet"/>
        <w:spacing w:before="40" w:after="40" w:lineRule="auto" w:line="360"/>
      </w:pPr>
      <w:r>
        <w:rPr>
          <w:rFonts w:ascii="Calibri" w:hAnsi="Calibri"/>
          <w:i/>
          <w:color w:val="666666"/>
          <w:sz w:val="24"/>
        </w:rPr>
        <w:t>[Name des Werkzeugs, z.B. ChatGPT 4o]: [Beschreibung des Einsatzzwecks, z.B. "Wurde zur Ideenfindung und Strukturierung von Argumenten verwendet. Alle generierten Inhalte wurden kritisch geprueft und eigenstaendig ueberarbeitet."]</w:t>
      </w:r>
    </w:p>
    <w:p>
      <w:pPr>
        <w:pStyle w:val="ListBullet"/>
        <w:spacing w:before="40" w:after="40" w:lineRule="auto" w:line="360"/>
      </w:pPr>
      <w:r>
        <w:rPr>
          <w:rFonts w:ascii="Calibri" w:hAnsi="Calibri"/>
          <w:i/>
          <w:color w:val="666666"/>
          <w:sz w:val="24"/>
        </w:rPr>
        <w:t>[Name des Werkzeugs, z.B. DeepL]: [Beschreibung des Einsatzzwecks, z.B. "Wurde zur Uebersetzung englischsprachiger Fachliteratur als Verstaendnishilfe genutzt."]</w:t>
      </w:r>
    </w:p>
    <w:p>
      <w:pPr>
        <w:spacing w:before="240" w:after="120" w:lineRule="auto" w:line="360"/>
      </w:pPr>
      <w:r>
        <w:rPr>
          <w:rFonts w:ascii="Calibri" w:hAnsi="Calibri"/>
          <w:i/>
          <w:color w:val="666666"/>
          <w:sz w:val="22"/>
        </w:rPr>
        <w:t>[Falls keine KI-Werkzeuge eingesetzt wurden: "Im Rahmen dieser Vorwissenschaftlichen Arbeit wurden keine KI-gestuetzten Werkzeuge eingesetzt."]</w:t>
      </w:r>
    </w:p>
    <w:p>
      <w:pPr>
        <w:pStyle w:val="Heading2"/>
      </w:pPr>
      <w:r>
        <w:t>Weitere Materialien</w:t>
      </w:r>
    </w:p>
    <w:p>
      <w:pPr>
        <w:spacing w:before="120" w:after="120" w:lineRule="auto" w:line="360"/>
      </w:pPr>
      <w:r>
        <w:rPr>
          <w:rFonts w:ascii="Calibri" w:hAnsi="Calibri"/>
          <w:i/>
          <w:color w:val="666666"/>
          <w:sz w:val="24"/>
        </w:rPr>
        <w:t>[Hier koennen weitere Materialien eingefuegt werden, z.B. Interviewleitfaeden, Transkripte, Fragebogen, statistische Auswertungen, Abbildungen in hoeherer Aufloesung, etc.]</w:t>
      </w:r>
    </w:p>
    <w:p>
      <w:pPr>
        <w:pStyle w:val="Heading1"/>
      </w:pPr>
      <w:r>
        <w:t>Hinweise zur Verwendung dieser Vorlage</w:t>
      </w:r>
    </w:p>
    <w:p>
      <w:pPr>
        <w:pStyle w:val="Heading2"/>
      </w:pPr>
      <w:r>
        <w:t>Platzhalter ersetzen</w:t>
      </w:r>
    </w:p>
    <w:p>
      <w:pPr>
        <w:spacing w:before="0" w:after="160" w:lineRule="auto" w:line="360"/>
      </w:pPr>
      <w:r>
        <w:rPr>
          <w:rFonts w:ascii="Calibri" w:hAnsi="Calibri"/>
          <w:sz w:val="24"/>
        </w:rPr>
        <w:t>Alle rot-kursiven Textstellen in eckigen Klammern [so wie dieser] muessen durch eigene Inhalte ersetzt werden.</w:t>
      </w:r>
    </w:p>
    <w:p>
      <w:pPr>
        <w:pStyle w:val="Heading2"/>
      </w:pPr>
      <w:r>
        <w:t>Inhaltsverzeichnis aktualisieren</w:t>
      </w:r>
    </w:p>
    <w:p>
      <w:pPr>
        <w:spacing w:before="0" w:after="160" w:lineRule="auto" w:line="360"/>
      </w:pPr>
      <w:r>
        <w:rPr>
          <w:rFonts w:ascii="Calibri" w:hAnsi="Calibri"/>
          <w:sz w:val="24"/>
        </w:rPr>
        <w:t>Nach dem Schreiben: Rechtsklick auf das Inhaltsverzeichnis &gt; "Felder aktualisieren" &gt; "Gesamtes Verzeichnis aktualisieren". Oder: Ctrl+A (alles markieren), dann F9.</w:t>
      </w:r>
    </w:p>
    <w:p>
      <w:pPr>
        <w:pStyle w:val="Heading2"/>
      </w:pPr>
      <w:r>
        <w:t>Seitenzahlen</w:t>
      </w:r>
    </w:p>
    <w:p>
      <w:pPr>
        <w:spacing w:before="0" w:after="160" w:lineRule="auto" w:line="360"/>
      </w:pPr>
      <w:r>
        <w:rPr>
          <w:rFonts w:ascii="Calibri" w:hAnsi="Calibri"/>
          <w:sz w:val="24"/>
        </w:rPr>
        <w:t>Der vordere Teil (Erklaerung, Kurzfassung, Inhaltsverzeichnis) verwendet roemische Ziffern (I, II, III...). Ab der Einleitung beginnt die arabische Nummerierung (1, 2, 3...).</w:t>
      </w:r>
    </w:p>
    <w:p>
      <w:pPr>
        <w:pStyle w:val="Heading2"/>
      </w:pPr>
      <w:r>
        <w:t>Zitieren im APA-Stil</w:t>
      </w:r>
    </w:p>
    <w:p>
      <w:pPr>
        <w:spacing w:before="0" w:after="160" w:lineRule="auto" w:line="360"/>
      </w:pPr>
      <w:r>
        <w:rPr>
          <w:rFonts w:ascii="Calibri" w:hAnsi="Calibri"/>
          <w:sz w:val="24"/>
        </w:rPr>
        <w:t>Verwenden Sie den APA-Zitierstil (7. Auflage). Indirekte Zitate: (Nachname, Jahr). Direkte Zitate: (Nachname, Jahr, S. XX).</w:t>
      </w:r>
    </w:p>
    <w:p>
      <w:pPr>
        <w:pStyle w:val="Heading2"/>
      </w:pPr>
      <w:r>
        <w:t>Abbildungen und Tabellen</w:t>
      </w:r>
    </w:p>
    <w:p>
      <w:pPr>
        <w:spacing w:before="0" w:after="160" w:lineRule="auto" w:line="360"/>
      </w:pPr>
      <w:r>
        <w:rPr>
          <w:rFonts w:ascii="Calibri" w:hAnsi="Calibri"/>
          <w:sz w:val="24"/>
        </w:rPr>
        <w:t>Verwenden Sie Einfuegen &gt; Beschriftung, um Abbildungen und Tabellen automatisch zu nummerieren. Dies ermoeglicht die automatische Erstellung eines Abbildungsverzeichnisses.</w:t>
      </w:r>
    </w:p>
    <w:p>
      <w:pPr>
        <w:pStyle w:val="Heading2"/>
      </w:pPr>
      <w:r>
        <w:t>Diese Seite loeschen</w:t>
      </w:r>
    </w:p>
    <w:p>
      <w:pPr>
        <w:spacing w:before="0" w:after="160" w:lineRule="auto" w:line="360"/>
      </w:pPr>
      <w:r>
        <w:rPr>
          <w:rFonts w:ascii="Calibri" w:hAnsi="Calibri"/>
          <w:sz w:val="24"/>
        </w:rPr>
        <w:t>Dieses Kapitel "Hinweise zur Verwendung" kann nach dem Lesen vollstaendig geloescht werden.</w:t>
      </w:r>
    </w:p>
    <w:sectPr w:rsidR="00FC693F" w:rsidRPr="0006063C" w:rsidSect="00034616">
      <w:footerReference w:type="default" r:id="rId12"/>
      <w:pgSz w:w="11906" w:h="16838"/>
      <w:pgMar w:top="1701" w:right="1417" w:bottom="1701" w:left="1984" w:header="709" w:footer="709" w:gutter="0"/>
      <w:cols w:space="720"/>
      <w:docGrid w:linePitch="36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r>
    <w:r>
      <w:instrText xml:space="preserve"> PAGE  \* ROMAN </w:instrText>
    </w:r>
    <w:r>
      <w:fldChar w:fldCharType="end"/>
    </w: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sz w:val="20"/>
      </w:rPr>
      <w:fldChar w:fldCharType="begin"/>
    </w:r>
    <w:r>
      <w:rPr>
        <w:rFonts w:ascii="Calibri" w:hAnsi="Calibri"/>
        <w:sz w:val="20"/>
      </w:rPr>
      <w:instrText xml:space="preserve"> PAGE  \* ARABIC </w:instrText>
    </w:r>
    <w:r>
      <w:rPr>
        <w:rFonts w:ascii="Calibri" w:hAnsi="Calibri"/>
        <w:sz w:val="20"/>
      </w:rPr>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360" w:after="120" w:before="0"/>
    </w:pPr>
    <w:rPr>
      <w:rFonts w:ascii="Calibri" w:hAnsi="Calibri" w:eastAsia="Calibri" w:cs="Calibri"/>
      <w:color w:val="00000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rPr>
      <w:rFonts w:ascii="Calibri" w:hAnsi="Calibri"/>
      <w:sz w:val="20"/>
    </w:r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480" w:after="240" w:lineRule="auto" w:line="360"/>
      <w:outlineLvl w:val="0"/>
    </w:pPr>
    <w:rPr>
      <w:rFonts w:asciiTheme="majorHAnsi" w:eastAsiaTheme="majorEastAsia" w:hAnsiTheme="majorHAnsi" w:cstheme="majorBidi" w:ascii="Calibri" w:hAnsi="Calibri"/>
      <w:b/>
      <w:bCs/>
      <w:color w:val="00796B"/>
      <w:sz w:val="36"/>
      <w:szCs w:val="28"/>
      <w:u w:val="none"/>
    </w:rPr>
  </w:style>
  <w:style w:type="paragraph" w:styleId="Heading2">
    <w:name w:val="heading 2"/>
    <w:basedOn w:val="Normal"/>
    <w:next w:val="Normal"/>
    <w:link w:val="Heading2Char"/>
    <w:uiPriority w:val="9"/>
    <w:unhideWhenUsed/>
    <w:qFormat/>
    <w:rsid w:val="00FC693F"/>
    <w:pPr>
      <w:keepNext/>
      <w:keepLines/>
      <w:spacing w:before="360" w:after="160" w:lineRule="auto" w:line="360"/>
      <w:outlineLvl w:val="1"/>
    </w:pPr>
    <w:rPr>
      <w:rFonts w:asciiTheme="majorHAnsi" w:eastAsiaTheme="majorEastAsia" w:hAnsiTheme="majorHAnsi" w:cstheme="majorBidi" w:ascii="Calibri" w:hAnsi="Calibri"/>
      <w:b/>
      <w:bCs/>
      <w:color w:val="00796B"/>
      <w:sz w:val="28"/>
      <w:szCs w:val="26"/>
      <w:u w:val="none"/>
    </w:rPr>
  </w:style>
  <w:style w:type="paragraph" w:styleId="Heading3">
    <w:name w:val="heading 3"/>
    <w:basedOn w:val="Normal"/>
    <w:next w:val="Normal"/>
    <w:link w:val="Heading3Char"/>
    <w:uiPriority w:val="9"/>
    <w:unhideWhenUsed/>
    <w:qFormat/>
    <w:rsid w:val="00FC693F"/>
    <w:pPr>
      <w:keepNext/>
      <w:keepLines/>
      <w:spacing w:before="240" w:after="120" w:lineRule="auto" w:line="360"/>
      <w:outlineLvl w:val="2"/>
    </w:pPr>
    <w:rPr>
      <w:rFonts w:asciiTheme="majorHAnsi" w:eastAsiaTheme="majorEastAsia" w:hAnsiTheme="majorHAnsi" w:cstheme="majorBidi" w:ascii="Calibri" w:hAnsi="Calibri"/>
      <w:b/>
      <w:bCs/>
      <w:color w:val="00796B"/>
      <w:sz w:val="24"/>
      <w:u w:val="none"/>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Calibri" w:hAnsi="Calibri"/>
      <w:i/>
      <w:iCs/>
      <w:color w:val="666666"/>
      <w:spacing w:val="15"/>
      <w:sz w:val="28"/>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lineRule="auto" w:line="360"/>
      <w:contextualSpacing/>
    </w:pPr>
    <w:rPr>
      <w:rFonts w:ascii="Calibri" w:hAnsi="Calibri"/>
      <w:sz w:val="24"/>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pPr>
      <w:spacing w:before="120" w:after="120"/>
      <w:ind w:left="850" w:right="850"/>
    </w:pPr>
    <w:rPr>
      <w:rFonts w:ascii="Calibri" w:hAnsi="Calibri"/>
      <w:i/>
      <w:iCs/>
      <w:color w:val="000000" w:themeColor="text1"/>
      <w:sz w:val="22"/>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rFonts w:ascii="Calibri" w:hAnsi="Calibri"/>
      <w:b/>
      <w:bCs/>
      <w:i/>
      <w:color w:val="666666"/>
      <w:sz w:val="20"/>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Placeholder">
    <w:name w:val="Placeholder"/>
    <w:rPr>
      <w:i/>
      <w:color w:val="CC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